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12  十驾斋养新录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12  十驾斋养新录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本书出售、求购地址：https://www.jiaokey.com/book/detail/10482514.html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12  十驾斋养新录.html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