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2  中原音韵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2  中原音韵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本书出售、求购地址：https://www.jiaokey.com/book/detail/10482513.html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2  中原音韵.html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