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书名：传世藏书·经库·十三经注疏  5  孝经注疏</w:t>
      </w:r>
    </w:p>
    <w:p>
      <w:r>
        <w:t>作者：李隆基注</w:t>
      </w:r>
    </w:p>
    <w:p>
      <w:r>
        <w:t>出版社：海口：海南国际新闻出版中心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传世藏书·经库·十三经注疏  5  孝经注疏 评论地址：https://www.jiaokey.com/book/detail/10482480.html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