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传世藏书·子库·小说  4  三国演义</w:t>
      </w:r>
    </w:p>
    <w:p>
      <w:r>
        <w:rPr>
          <w:rFonts w:ascii="宋体" w:hAnsi="宋体" w:eastAsia="宋体"/>
          <w:sz w:val="24"/>
        </w:rPr>
        <w:t>（明）罗贯中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传世藏书·子库·小说  4  三国演义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（明）罗贯中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海口：海南国际新闻出版中心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本书出售、求购地址：https://www.jiaokey.com/book/detail/10482457.html</w:t>
      </w:r>
    </w:p>
    <w:p>
      <w:r>
        <w:t>更多相关图书推荐：https://www.jiaokey.com</w:t>
      </w:r>
    </w:p>
    <w:p>
      <w:r>
        <w:t>（明）罗贯中 其他作品：https://www.jiaokey.com/tag/（明）罗贯中.html</w:t>
      </w:r>
    </w:p>
    <w:p>
      <w:r>
        <w:t>海口：海南国际新闻出版中心 出版图书：https://www.jiaokey.com/tag/海口：海南国际新闻出版中心.html</w:t>
      </w:r>
    </w:p>
    <w:p>
      <w:r>
        <w:t>关键词搜索：https://www.jiaokey.com/tag/传世藏书·子库·小说  4  三国演义.html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