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2  存目提要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2  存目提要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本书出售、求购地址：https://www.jiaokey.com/book/detail/10482446.html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2  存目提要.html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