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传世藏书·子库·佛典  佛本行经、梵网经、金刚经、妙法莲华经、广弘明集、高僧传、景德传灯录等26种</w:t>
      </w:r>
    </w:p>
    <w:p>
      <w:r>
        <w:rPr>
          <w:rFonts w:ascii="宋体" w:hAnsi="宋体" w:eastAsia="宋体"/>
          <w:sz w:val="24"/>
        </w:rPr>
        <w:t>杨五湖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传世藏书·子库·佛典  佛本行经、梵网经、金刚经、妙法莲华经、广弘明集、高僧传、景德传灯录等26种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本书出售、求购地址：https://www.jiaokey.com/book/detail/10482444.html</w:t>
      </w:r>
    </w:p>
    <w:p>
      <w:r>
        <w:t>更多相关图书推荐：https://www.jiaokey.com</w:t>
      </w:r>
    </w:p>
    <w:p>
      <w:r>
        <w:t>杨五湖 其他作品：https://www.jiaokey.com/tag/杨五湖.html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关键词搜索：https://www.jiaokey.com/tag/传世藏书·子库·佛典  佛本行经、梵网经、金刚经、妙法莲华经、广弘明集、高僧传、景德传灯录等26种.html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