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15  读书杂志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15  读书杂志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本书出售、求购地址：https://www.jiaokey.com/book/detail/10482425.html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15  读书杂志.html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