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传世藏书·集库·别集  14  惜抱轩诗文集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传世藏书·集库·别集  14  惜抱轩诗文集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本书出售、求购地址：https://www.jiaokey.com/book/detail/10482420.html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关键词搜索：https://www.jiaokey.com/tag/传世藏书·集库·别集  14  惜抱轩诗文集.html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