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传世藏书·集库·别集  6  杨万里集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传世藏书·集库·别集  6  杨万里集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本书出售、求购地址：https://www.jiaokey.com/book/detail/10482410.html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关键词搜索：https://www.jiaokey.com/tag/传世藏书·集库·别集  6  杨万里集.html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