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传世藏书·史库·二十六史  7  北史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传世藏书·史库·二十六史  7  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本书出售、求购地址：https://www.jiaokey.com/book/detail/10482405.html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关键词搜索：https://www.jiaokey.com/tag/传世藏书·史库·二十六史  7  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