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书名：传世藏书·集成·别集  7  萨都剌集</w:t>
      </w:r>
    </w:p>
    <w:p>
      <w:r>
        <w:t>作者：（金）萨都&lt;font color=Red&gt;剌&lt;/font&gt;</w:t>
      </w:r>
    </w:p>
    <w:p>
      <w:r>
        <w:t>出版社：海口:海南国际新闻出版中心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传世藏书·集成·别集  7  萨都剌集 评论地址：https://www.jiaokey.com/book/detail/10482367.html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