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1  释名疏证补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1  释名疏证补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本书出售、求购地址：https://www.jiaokey.com/book/detail/10482364.html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1  释名疏证补.html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