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史库  二十六史  5·梁书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史库  二十六史  5·梁书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本书出售、求购地址：https://www.jiaokey.com/book/detail/10482331.html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史库  二十六史  5·梁书.html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