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同治朝  第2册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同治朝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本书出售、求购地址：https://www.jiaokey.com/book/detail/10482321.html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同治朝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