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咸丰朝  第1册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咸丰朝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本书出售、求购地址：https://www.jiaokey.com/book/detail/10482314.html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咸丰朝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