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  子库  道典·太平经合校  真诰  道教义枢  养性延命录  道枢  修真十书等11种</w:t>
      </w:r>
    </w:p>
    <w:p>
      <w:r>
        <w:t>作者：王平</w:t>
      </w:r>
    </w:p>
    <w:p>
      <w:r>
        <w:t>出版社：海口：海南国际新闻出版中心</w:t>
      </w:r>
    </w:p>
    <w:p>
      <w:r>
        <w:t>出版日期：</w:t>
      </w:r>
    </w:p>
    <w:p>
      <w:r>
        <w:t>总页数：1388</w:t>
      </w:r>
    </w:p>
    <w:p>
      <w:r>
        <w:t>更多请访问教客网: www.jiaokey.com</w:t>
      </w:r>
    </w:p>
    <w:p>
      <w:r>
        <w:t>传世藏书  子库  道典·太平经合校  真诰  道教义枢  养性延命录  道枢  修真十书等11种 评论地址：https://www.jiaokey.com/book/detail/10482307.html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