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道光朝  第4册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道光朝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本书出售、求购地址：https://www.jiaokey.com/book/detail/10482295.html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道光朝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