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11、12  清史稿  上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11、12  清史稿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本书出售、求购地址：https://www.jiaokey.com/book/detail/10482265.html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关键词搜索：https://www.jiaokey.com/tag/二十五史  11、12  清史稿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