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6  新唐书、旧五代史、新五代史-旧五代史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6  新唐书、旧五代史、新五代史-旧五代史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本书出售、求购地址：https://www.jiaokey.com/book/detail/10482264.html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6  新唐书、旧五代史、新五代史-旧五代史.html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