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7、8  宋史  上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7、8  宋史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本书出售、求购地址：https://www.jiaokey.com/book/detail/10482261.html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关键词搜索：https://www.jiaokey.com/tag/二十五史  7、8  宋史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