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5  隋书、旧唐书-隋书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5  隋书、旧唐书-隋书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本书出售、求购地址：https://www.jiaokey.com/book/detail/10482246.html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5  隋书、旧唐书-隋书.html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