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9  辽史、金史、元史-金史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9  辽史、金史、元史-金史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本书出售、求购地址：https://www.jiaokey.com/book/detail/10482224.html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9  辽史、金史、元史-金史.html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