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书名：北京图书馆古籍珍本丛刊  92  集部·元别集类  姚文公牧庵集、燕石集、中庵先生刘文简公文集、鄱阳仲公李先生文集、傅与砺文集、巴西邓先生文集</w:t>
      </w:r>
    </w:p>
    <w:p>
      <w:r>
        <w:t>作者：北京图书馆古籍出版编辑组编</w:t>
      </w:r>
    </w:p>
    <w:p>
      <w:r>
        <w:t>出版社：北京:书目文献出版社,1991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北京图书馆古籍珍本丛刊  92  集部·元别集类  姚文公牧庵集、燕石集、中庵先生刘文简公文集、鄱阳仲公李先生文集、傅与砺文集、巴西邓先生文集 评论地址：https://www.jiaokey.com/book/detail/10482133.html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