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1  史记、汉书、后汉书-后汉书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1  史记、汉书、后汉书-后汉书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本书出售、求购地址：https://www.jiaokey.com/book/detail/10482079.html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1  史记、汉书、后汉书-后汉书.html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