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108  集部·明别集类  钱临江先生集·玉华子游艺集·殳山先生遗稿</w:t>
      </w:r>
    </w:p>
    <w:p>
      <w:r>
        <w:rPr>
          <w:rFonts w:ascii="宋体" w:hAnsi="宋体" w:eastAsia="宋体"/>
          <w:sz w:val="24"/>
        </w:rPr>
        <w:t>（明）钱琦，马一龙等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108  集部·明别集类  钱临江先生集·玉华子游艺集·殳山先生遗稿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（明）钱琦，马一龙等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本书出售、求购地址：https://www.jiaokey.com/book/detail/10482054.html</w:t>
      </w:r>
    </w:p>
    <w:p>
      <w:r>
        <w:t>更多相关图书推荐：https://www.jiaokey.com</w:t>
      </w:r>
    </w:p>
    <w:p>
      <w:r>
        <w:t>（明）钱琦，马一龙等 其他作品：https://www.jiaokey.com/tag/（明）钱琦，马一龙等.html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108  集部·明别集类  钱临江先生集·玉华子游艺集·殳山先生遗稿.html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