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书名：北京图书馆古籍珍本丛刊  11  史部·杂史类、建文朝野汇编、建文书法拟名臣宁攘要编、夷俗记、辽事述</w:t>
      </w:r>
    </w:p>
    <w:p>
      <w:r>
        <w:t>作者：北京图书馆古籍出版编辑组编</w:t>
      </w:r>
    </w:p>
    <w:p>
      <w:r>
        <w:t>出版社：北京:书目文献出版社,1989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北京图书馆古籍珍本丛刊  11  史部·杂史类、建文朝野汇编、建文书法拟名臣宁攘要编、夷俗记、辽事述 评论地址：https://www.jiaokey.com/book/detail/10482032.html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