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北京图书馆古籍珍本丛刊  111  集部·清别集类  拟山图选集·曹司马集</w:t>
      </w:r>
    </w:p>
    <w:p>
      <w:r>
        <w:rPr>
          <w:rFonts w:ascii="宋体" w:hAnsi="宋体" w:eastAsia="宋体"/>
          <w:sz w:val="24"/>
        </w:rPr>
        <w:t>（清）王铎，曹烨，曹应鹤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北京图书馆古籍珍本丛刊  111  集部·清别集类  拟山图选集·曹司马集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（清）王铎，曹烨，曹应鹤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本书出售、求购地址：https://www.jiaokey.com/book/detail/10482019.html</w:t>
      </w:r>
    </w:p>
    <w:p>
      <w:r>
        <w:t>更多相关图书推荐：https://www.jiaokey.com</w:t>
      </w:r>
    </w:p>
    <w:p>
      <w:r>
        <w:t>（清）王铎，曹烨，曹应鹤 其他作品：https://www.jiaokey.com/tag/（清）王铎，曹烨，曹应鹤.html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关键词搜索：https://www.jiaokey.com/tag/北京图书馆古籍珍本丛刊  111  集部·清别集类  拟山图选集·曹司马集.html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