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64  子部·杂家类  静虚斋惜险录·山林经济籍·道德录·郁冈斋笔麈·谈冶录</w:t>
      </w:r>
    </w:p>
    <w:p>
      <w:r>
        <w:rPr>
          <w:rFonts w:ascii="宋体" w:hAnsi="宋体" w:eastAsia="宋体"/>
          <w:sz w:val="24"/>
        </w:rPr>
        <w:t>（明）顾应祥，屠本畯等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64  子部·杂家类  静虚斋惜险录·山林经济籍·道德录·郁冈斋笔麈·谈冶录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（明）顾应祥，屠本畯等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本书出售、求购地址：https://www.jiaokey.com/book/detail/10482009.html</w:t>
      </w:r>
    </w:p>
    <w:p>
      <w:r>
        <w:t>更多相关图书推荐：https://www.jiaokey.com</w:t>
      </w:r>
    </w:p>
    <w:p>
      <w:r>
        <w:t>（明）顾应祥，屠本畯等 其他作品：https://www.jiaokey.com/tag/（明）顾应祥，屠本畯等.html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64  子部·杂家类  静虚斋惜险录·山林经济籍·道德录·郁冈斋笔麈·谈冶录.html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