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第182册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第182册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本书出售、求购地址：https://www.jiaokey.com/book/detail/10481837.html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第182册.html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