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北京图书馆藏珍本年谱丛刊  第132册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北京图书馆藏珍本年谱丛刊  第132册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本书出售、求购地址：https://www.jiaokey.com/book/detail/10481802.html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关键词搜索：https://www.jiaokey.com/tag/北京图书馆藏珍本年谱丛刊  第132册.html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