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臞仙活人方  新刊京本活人心法即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臞仙活人方  新刊京本活人心法即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本书出售、求购地址：https://www.jiaokey.com/book/detail/10481780.html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臞仙活人方  新刊京本活人心法即.html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