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北京大学图书馆馆藏善本医书  黄帝秘传经脉发挥</w:t>
      </w:r>
    </w:p>
    <w:p>
      <w:r>
        <w:rPr>
          <w:rFonts w:ascii="宋体" w:hAnsi="宋体" w:eastAsia="宋体"/>
          <w:sz w:val="24"/>
        </w:rPr>
        <w:t>傅景华，刘晖桢，徐岩春等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1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北京大学图书馆馆藏善本医书  黄帝秘传经脉发挥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傅景华，刘晖桢，徐岩春等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本书出售、求购地址：https://www.jiaokey.com/book/detail/10481743.html</w:t>
      </w:r>
    </w:p>
    <w:p>
      <w:r>
        <w:t>更多相关图书推荐：https://www.jiaokey.com</w:t>
      </w:r>
    </w:p>
    <w:p>
      <w:r>
        <w:t>傅景华，刘晖桢，徐岩春等 其他作品：https://www.jiaokey.com/tag/傅景华，刘晖桢，徐岩春等.html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关键词搜索：https://www.jiaokey.com/tag/北京大学图书馆馆藏善本医书  黄帝秘传经脉发挥.html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