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书名：多协议标签交换技术与应用</w:t>
      </w:r>
    </w:p>
    <w:p>
      <w:r>
        <w:t>作者：（美）Bruce Davie，Yakov Rekhter著；罗志祥等译</w:t>
      </w:r>
    </w:p>
    <w:p>
      <w:r>
        <w:t>出版社：北京：机械工业出版社</w:t>
      </w:r>
    </w:p>
    <w:p>
      <w:r>
        <w:t>出版日期：2001.01</w:t>
      </w:r>
    </w:p>
    <w:p>
      <w:r>
        <w:t>总页数：189</w:t>
      </w:r>
    </w:p>
    <w:p>
      <w:r>
        <w:t>更多请访问教客网: www.jiaokey.com</w:t>
      </w:r>
    </w:p>
    <w:p>
      <w:r>
        <w:t>多协议标签交换技术与应用 评论地址：https://www.jiaokey.com/book/detail/10481633.html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