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Unigraphics三轴铣床加工模组</w:t>
      </w:r>
    </w:p>
    <w:p>
      <w:r>
        <w:rPr>
          <w:rFonts w:ascii="宋体" w:hAnsi="宋体" w:eastAsia="宋体"/>
          <w:sz w:val="24"/>
        </w:rPr>
        <w:t>洪志贤等编著；北大宏博改编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Unigraphics三轴铣床加工模组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洪志贤等编著；北大宏博改编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本书出售、求购地址：https://www.jiaokey.com/book/detail/10481615.html</w:t>
      </w:r>
    </w:p>
    <w:p>
      <w:r>
        <w:t>更多相关图书推荐：https://www.jiaokey.com</w:t>
      </w:r>
    </w:p>
    <w:p>
      <w:r>
        <w:t>洪志贤等编著；北大宏博改编 其他作品：https://www.jiaokey.com/tag/洪志贤等编著；北大宏博改编.html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关键词搜索：https://www.jiaokey.com/tag/Unigraphics三轴铣床加工模组.html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