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书名：绿色的哲理  对农业的起源、演化、体系及农耕文化、农业社会学的新探索</w:t>
      </w:r>
    </w:p>
    <w:p>
      <w:r>
        <w:t>作者:邹德秀著</w:t>
      </w:r>
    </w:p>
    <w:p>
      <w:r>
        <w:t>出版社:北京：农业出版社</w:t>
      </w:r>
    </w:p>
    <w:p>
      <w:r>
        <w:t>出版日期：1990.02</w:t>
      </w:r>
    </w:p>
    <w:p>
      <w:r>
        <w:t>总页数：289</w:t>
      </w:r>
    </w:p>
    <w:p>
      <w:r>
        <w:t>更多请访问教客网:www.jiaokey.com</w:t>
      </w:r>
    </w:p>
    <w:p>
      <w:r>
        <w:t>绿色的哲理  对农业的起源、演化、体系及农耕文化、农业社会学的新探索评论地址：https://www.jiaokey.com/book/detail/10481609.html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