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科技兴农  新品种、新技术、新产品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科技兴农  新品种、新技术、新产品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本书出售、求购地址：https://www.jiaokey.com/book/detail/10481567.html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关键词搜索：https://www.jiaokey.com/tag/科技兴农  新品种、新技术、新产品.html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