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科学探案  令福尔摩斯惊叹不已的现代刑侦科学</w:t>
      </w:r>
    </w:p>
    <w:p>
      <w:r>
        <w:rPr>
          <w:rFonts w:ascii="宋体" w:hAnsi="宋体" w:eastAsia="宋体"/>
          <w:sz w:val="24"/>
        </w:rPr>
        <w:t>（美）科林·爱文斯（Colin Evans）著；吴燕等译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科学探案  令福尔摩斯惊叹不已的现代刑侦科学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（美）科林·爱文斯（Colin Evans）著；吴燕等译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本书出售、求购地址：https://www.jiaokey.com/book/detail/10481523.html</w:t>
      </w:r>
    </w:p>
    <w:p>
      <w:r>
        <w:t>更多相关图书推荐：https://www.jiaokey.com</w:t>
      </w:r>
    </w:p>
    <w:p>
      <w:r>
        <w:t>（美）科林·爱文斯（Colin Evans）著；吴燕等译 其他作品：https://www.jiaokey.com/tag/（美）科林·爱文斯（Colin Evans）著；吴燕等译.html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关键词搜索：https://www.jiaokey.com/tag/科学探案  令福尔摩斯惊叹不已的现代刑侦科学.html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