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土壤中的微量元素</w:t>
      </w:r>
    </w:p>
    <w:p>
      <w:r>
        <w:rPr>
          <w:rFonts w:ascii="宋体" w:hAnsi="宋体" w:eastAsia="宋体"/>
          <w:sz w:val="24"/>
        </w:rPr>
        <w:t>（法）奥贝尔（H. Aubert），（法）潘塔（M. Pinta）著；刘铮等译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土壤中的微量元素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（法）奥贝尔（H. Aubert），（法）潘塔（M. Pinta）著；刘铮等译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本书出售、求购地址：https://www.jiaokey.com/book/detail/10481492.html</w:t>
      </w:r>
    </w:p>
    <w:p>
      <w:r>
        <w:t>更多相关图书推荐：https://www.jiaokey.com</w:t>
      </w:r>
    </w:p>
    <w:p>
      <w:r>
        <w:t>（法）奥贝尔（H. Aubert），（法）潘塔（M. Pinta）著；刘铮等译 其他作品：https://www.jiaokey.com/tag/（法）奥贝尔（H. Aubert），（法）潘塔（M. Pinta）著；刘铮等译.html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关键词搜索：https://www.jiaokey.com/tag/土壤中的微量元素.html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