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书名：乡镇干部农事工作手册</w:t>
      </w:r>
    </w:p>
    <w:p>
      <w:r>
        <w:t>作者：孙立瑶主编；丁爱新等编写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总页数：194</w:t>
      </w:r>
    </w:p>
    <w:p>
      <w:r>
        <w:t>更多请访问教客网: www.jiaokey.com</w:t>
      </w:r>
    </w:p>
    <w:p>
      <w:r>
        <w:t>乡镇干部农事工作手册 评论地址：https://www.jiaokey.com/book/detail/10481491.html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