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中国边疆史地资料丛刊  西藏卷  三世达赖喇嘛索南嘉措传  四世达赖嘈嘛云丹嘉措传</w:t>
      </w:r>
    </w:p>
    <w:p>
      <w:r>
        <w:rPr>
          <w:rFonts w:ascii="宋体" w:hAnsi="宋体" w:eastAsia="宋体"/>
          <w:sz w:val="24"/>
        </w:rPr>
        <w:t>高淑芬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中国边疆史地资料丛刊  西藏卷  三世达赖喇嘛索南嘉措传  四世达赖嘈嘛云丹嘉措传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高淑芬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本书出售、求购地址：https://www.jiaokey.com/book/detail/10481472.html</w:t>
      </w:r>
    </w:p>
    <w:p>
      <w:r>
        <w:t>更多相关图书推荐：https://www.jiaokey.com</w:t>
      </w:r>
    </w:p>
    <w:p>
      <w:r>
        <w:t>高淑芬 其他作品：https://www.jiaokey.com/tag/高淑芬.html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关键词搜索：https://www.jiaokey.com/tag/中国边疆史地资料丛刊  西藏卷  三世达赖喇嘛索南嘉措传  四世达赖嘈嘛云丹嘉措传.html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