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土壤的本质与性状</w:t>
      </w:r>
    </w:p>
    <w:p>
      <w:r>
        <w:rPr>
          <w:rFonts w:ascii="宋体" w:hAnsi="宋体" w:eastAsia="宋体"/>
          <w:sz w:val="24"/>
        </w:rPr>
        <w:t>（美）布雷迪（N.C.Brady）著；南京农学院土化系等译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土壤的本质与性状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（美）布雷迪（N.C.Brady）著；南京农学院土化系等译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本书出售、求购地址：https://www.jiaokey.com/book/detail/10481455.html</w:t>
      </w:r>
    </w:p>
    <w:p>
      <w:r>
        <w:t>更多相关图书推荐：https://www.jiaokey.com</w:t>
      </w:r>
    </w:p>
    <w:p>
      <w:r>
        <w:t>（美）布雷迪（N.C.Brady）著；南京农学院土化系等译 其他作品：https://www.jiaokey.com/tag/（美）布雷迪（N.C.Brady）著；南京农学院土化系等译.html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关键词搜索：https://www.jiaokey.com/tag/土壤的本质与性状.html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