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书名：SCO OpenServer 5.1图形环境与因特网技术大全</w:t>
      </w:r>
    </w:p>
    <w:p>
      <w:r>
        <w:t>作者:吉姆斯·里贝克主编；本丛书编委会编</w:t>
      </w:r>
    </w:p>
    <w:p>
      <w:r>
        <w:t>出版社:</w:t>
      </w:r>
    </w:p>
    <w:p>
      <w:r>
        <w:t>出版日期：2000.09</w:t>
      </w:r>
    </w:p>
    <w:p>
      <w:r>
        <w:t>总页数：638</w:t>
      </w:r>
    </w:p>
    <w:p>
      <w:r>
        <w:t>更多请访问教客网:www.jiaokey.com</w:t>
      </w:r>
    </w:p>
    <w:p>
      <w:r>
        <w:t>SCO OpenServer 5.1图形环境与因特网技术大全评论地址：https://www.jiaokey.com/book/detail/10481403.html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