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书名：灌溉水质</w:t>
      </w:r>
    </w:p>
    <w:p>
      <w:r>
        <w:t>作者：I.山伯格，J.D.奥斯特 鲁四光等译</w:t>
      </w:r>
    </w:p>
    <w:p>
      <w:r>
        <w:t>出版社：水利电利出版社</w:t>
      </w:r>
    </w:p>
    <w:p>
      <w:r>
        <w:t>出版日期：1984.05</w:t>
      </w:r>
    </w:p>
    <w:p>
      <w:r>
        <w:t>总页数：66</w:t>
      </w:r>
    </w:p>
    <w:p>
      <w:r>
        <w:t>更多请访问教客网: www.jiaokey.com</w:t>
      </w:r>
    </w:p>
    <w:p>
      <w:r>
        <w:t>灌溉水质 评论地址：https://www.jiaokey.com/book/detail/10481373.html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