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书名：新闻与揭丑  2  美国黑幕揭发报道先驱林肯·斯蒂芬斯自述</w:t>
      </w:r>
    </w:p>
    <w:p>
      <w:r>
        <w:t>作者：（美）林肯·斯蒂芬斯（Lincoln Steffens）著；展江，万胜主译</w:t>
      </w:r>
    </w:p>
    <w:p>
      <w:r>
        <w:t>出版社：海口：海南出版社</w:t>
      </w:r>
    </w:p>
    <w:p>
      <w:r>
        <w:t>出版日期：2000.05</w:t>
      </w:r>
    </w:p>
    <w:p>
      <w:r>
        <w:t>总页数：586</w:t>
      </w:r>
    </w:p>
    <w:p>
      <w:r>
        <w:t>更多请访问教客网: www.jiaokey.com</w:t>
      </w:r>
    </w:p>
    <w:p>
      <w:r>
        <w:t>新闻与揭丑  2  美国黑幕揭发报道先驱林肯·斯蒂芬斯自述 评论地址：https://www.jiaokey.com/book/detail/10481358.html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