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书名：松山自然保护区考察专集</w:t>
      </w:r>
    </w:p>
    <w:p>
      <w:r>
        <w:t>作者:北京市林业局主编；任宪威，施光孚，高武等执笔</w:t>
      </w:r>
    </w:p>
    <w:p>
      <w:r>
        <w:t>出版社:哈尔滨：东北林业大学出版社</w:t>
      </w:r>
    </w:p>
    <w:p>
      <w:r>
        <w:t>出版日期：1990.12</w:t>
      </w:r>
    </w:p>
    <w:p>
      <w:r>
        <w:t>总页数：253</w:t>
      </w:r>
    </w:p>
    <w:p>
      <w:r>
        <w:t>更多请访问教客网:www.jiaokey.com</w:t>
      </w:r>
    </w:p>
    <w:p>
      <w:r>
        <w:t>松山自然保护区考察专集评论地址：https://www.jiaokey.com/book/detail/10481342.html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