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书名：日本帝国主义的本质及其对中国的侵略</w:t>
      </w:r>
    </w:p>
    <w:p>
      <w:r>
        <w:t>作者：（日）依田掹家著；卞立强等译</w:t>
      </w:r>
    </w:p>
    <w:p>
      <w:r>
        <w:t>出版社：北京：中国国际广播出版社</w:t>
      </w:r>
    </w:p>
    <w:p>
      <w:r>
        <w:t>出版日期：1993.05</w:t>
      </w:r>
    </w:p>
    <w:p>
      <w:r>
        <w:t>总页数：331</w:t>
      </w:r>
    </w:p>
    <w:p>
      <w:r>
        <w:t>更多请访问教客网: www.jiaokey.com</w:t>
      </w:r>
    </w:p>
    <w:p>
      <w:r>
        <w:t>日本帝国主义的本质及其对中国的侵略 评论地址：https://www.jiaokey.com/book/detail/10481337.html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