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书名：政府计划评价初探  星火计划总体评价</w:t>
      </w:r>
    </w:p>
    <w:p>
      <w:r>
        <w:t>作者：《星火计划总体评价》课题组编著</w:t>
      </w:r>
    </w:p>
    <w:p>
      <w:r>
        <w:t>出版社：天津：天津大学出版社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政府计划评价初探  星火计划总体评价 评论地址：https://www.jiaokey.com/book/detail/10481324.html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