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书名：华尔街巨人  美国投资银行业鲜为人知的内幕</w:t>
      </w:r>
    </w:p>
    <w:p>
      <w:r>
        <w:t>作者：美国华尔街日报编辑部著；吴全昊译</w:t>
      </w:r>
    </w:p>
    <w:p>
      <w:r>
        <w:t>出版社：海口：海南出版社</w:t>
      </w:r>
    </w:p>
    <w:p>
      <w:r>
        <w:t>出版日期：2000.12</w:t>
      </w:r>
    </w:p>
    <w:p>
      <w:r>
        <w:t>总页数：680</w:t>
      </w:r>
    </w:p>
    <w:p>
      <w:r>
        <w:t>更多请访问教客网: www.jiaokey.com</w:t>
      </w:r>
    </w:p>
    <w:p>
      <w:r>
        <w:t>华尔街巨人  美国投资银行业鲜为人知的内幕 评论地址：https://www.jiaokey.com/book/detail/10481319.html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