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全国高等农业院校教材  农用抗生素和微生物杀虫剂  微生物专业用</w:t>
      </w:r>
    </w:p>
    <w:p>
      <w:r>
        <w:rPr>
          <w:rFonts w:ascii="宋体" w:hAnsi="宋体" w:eastAsia="宋体"/>
          <w:sz w:val="24"/>
        </w:rPr>
        <w:t>周启，王道本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全国高等农业院校教材  农用抗生素和微生物杀虫剂  微生物专业用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周启，王道本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本书出售、求购地址：https://www.jiaokey.com/book/detail/10481266.html</w:t>
      </w:r>
    </w:p>
    <w:p>
      <w:r>
        <w:t>更多相关图书推荐：https://www.jiaokey.com</w:t>
      </w:r>
    </w:p>
    <w:p>
      <w:r>
        <w:t>周启，王道本 其他作品：https://www.jiaokey.com/tag/周启，王道本.html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关键词搜索：https://www.jiaokey.com/tag/全国高等农业院校教材  农用抗生素和微生物杀虫剂  微生物专业用.html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