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书名：植物病毒图鉴</w:t>
      </w:r>
    </w:p>
    <w:p>
      <w:r>
        <w:t>作者：（日）保坂康弘等编；梁训生，张成良译</w:t>
      </w:r>
    </w:p>
    <w:p>
      <w:r>
        <w:t>出版社：北京：农业出版社</w:t>
      </w:r>
    </w:p>
    <w:p>
      <w:r>
        <w:t>出版日期：1980.08</w:t>
      </w:r>
    </w:p>
    <w:p>
      <w:r>
        <w:t>总页数：342</w:t>
      </w:r>
    </w:p>
    <w:p>
      <w:r>
        <w:t>更多请访问教客网: www.jiaokey.com</w:t>
      </w:r>
    </w:p>
    <w:p>
      <w:r>
        <w:t>植物病毒图鉴 评论地址：https://www.jiaokey.com/book/detail/10481235.html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